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Numaan Suhaff</w:t>
      </w:r>
    </w:p>
    <w:p>
      <w:r>
        <w:t>Gelugor, Penang, Malaysia</w:t>
        <w:br/>
        <w:t>Email: numaanhussain121@gmail.com | Phone: +91 6006391802 / +60 173764132</w:t>
        <w:br/>
        <w:t>LinkedIn: www.linkedin.com/in/numaansuhaff | GitHub: github.com/suhaff | Portfolio: Suhaffinity.com</w:t>
      </w:r>
    </w:p>
    <w:p>
      <w:pPr>
        <w:pStyle w:val="Heading1"/>
      </w:pPr>
      <w:r>
        <w:t>Professional Summary</w:t>
      </w:r>
    </w:p>
    <w:p>
      <w:r>
        <w:t>Third-year Computer Science student, Software Developer, and Game Developer with a strong foundation in AI, Machine Learning, and Full-Stack Development. Experienced in building research-driven projects, real-world applications, and innovative platforms. Developed and deployed systems ranging from Continual Learning anomaly detection to real-time sentiment analysis APIs, as well as a 2D tactical game. Skilled in both academic research and end-to-end software product development, with proven leadership, problem-solving, and project-handling capabilities.</w:t>
      </w:r>
    </w:p>
    <w:p>
      <w:pPr>
        <w:pStyle w:val="Heading1"/>
      </w:pPr>
      <w:r>
        <w:t>Core Skills</w:t>
      </w:r>
    </w:p>
    <w:p>
      <w:r>
        <w:t>Programming Languages: Python, C, C++, JavaScript, SQL</w:t>
      </w:r>
    </w:p>
    <w:p>
      <w:r>
        <w:t>Web &amp; Software Development: HTML5, CSS, React.js, Next.js, Vue.js, Node.js, Django, Flask, Tailwind, REST APIs, Microservices</w:t>
      </w:r>
    </w:p>
    <w:p>
      <w:r>
        <w:t>AI &amp; Machine Learning: PyTorch, TensorFlow, NLP, Transformers, Vision Transformers (ViT), DNE, Continual Learning, LLM Integration</w:t>
      </w:r>
    </w:p>
    <w:p>
      <w:r>
        <w:t>Game Development: Unity, C#, 2D Game Mechanics, Multiplayer Logic, Physics Simulation</w:t>
      </w:r>
    </w:p>
    <w:p>
      <w:r>
        <w:t>Databases &amp; Cloud: PostgreSQL, MongoDB, AWS S3, Firebase, Google Cloud, Colab, Anaconda</w:t>
      </w:r>
    </w:p>
    <w:p>
      <w:r>
        <w:t>Tools &amp; IDEs: GitHub, Jupyter Notebook, CiRA CORE Desktop, VS Code, Visual Studio, GitLab CI/CD</w:t>
      </w:r>
    </w:p>
    <w:p>
      <w:r>
        <w:t>Soft Skills: Leadership, Team Handling, Project Management, Problem Solving, Research Writing, Communication</w:t>
      </w:r>
    </w:p>
    <w:p>
      <w:pPr>
        <w:pStyle w:val="Heading1"/>
      </w:pPr>
      <w:r>
        <w:t>Projects &amp; Research Experience</w:t>
      </w:r>
    </w:p>
    <w:p>
      <w:pPr>
        <w:pStyle w:val="ListBullet"/>
      </w:pPr>
      <w:r>
        <w:t>Continual Anomaly Detection using ViT + DNE on MVTec Dataset (2025)</w:t>
      </w:r>
    </w:p>
    <w:p>
      <w:pPr/>
      <w:r>
        <w:t>Developed a continual learning framework for industrial anomaly detection using Vision Transformer backbone and Deep Nearest Embedding (DNE). Designed accuracy matrix logging, visualization, and task-split incremental learning.</w:t>
      </w:r>
    </w:p>
    <w:p>
      <w:pPr>
        <w:pStyle w:val="ListBullet"/>
      </w:pPr>
      <w:r>
        <w:t>Arena – 2D Tactical Shooter Game (2023)</w:t>
      </w:r>
    </w:p>
    <w:p>
      <w:pPr/>
      <w:r>
        <w:t>Developed a 2D tactical shooter inspired by Mini Militia. Implemented shooting mechanics, tactical movement, and multiplayer systems in Unity with C#.</w:t>
      </w:r>
    </w:p>
    <w:p>
      <w:pPr>
        <w:pStyle w:val="ListBullet"/>
      </w:pPr>
      <w:r>
        <w:t>AI-Powered Personal Productivity Assistant (2024)</w:t>
      </w:r>
    </w:p>
    <w:p>
      <w:pPr/>
      <w:r>
        <w:t>Built a cross-platform assistant integrating calendar, tasks, and email with AI/ML for scheduling and prioritization. Used React/Flutter, NLP, and cloud microservices.</w:t>
      </w:r>
    </w:p>
    <w:p>
      <w:pPr>
        <w:pStyle w:val="ListBullet"/>
      </w:pPr>
      <w:r>
        <w:t>Distributed File Storage with Blockchain Verification (2024)</w:t>
      </w:r>
    </w:p>
    <w:p>
      <w:pPr/>
      <w:r>
        <w:t>Designed a P2P distributed storage system with blockchain-based hashing and consensus protocols for file integrity and trust.</w:t>
      </w:r>
    </w:p>
    <w:p>
      <w:pPr>
        <w:pStyle w:val="ListBullet"/>
      </w:pPr>
      <w:r>
        <w:t>Smart Healthcare Monitoring Platform (2024)</w:t>
      </w:r>
    </w:p>
    <w:p>
      <w:pPr/>
      <w:r>
        <w:t>Developed an IoT platform with wearable integration to monitor health metrics and detect anomalies using AI on cloud pipelines.</w:t>
      </w:r>
    </w:p>
    <w:p>
      <w:pPr>
        <w:pStyle w:val="ListBullet"/>
      </w:pPr>
      <w:r>
        <w:t>Automated Code Review &amp; QA Tool (2024)</w:t>
      </w:r>
    </w:p>
    <w:p>
      <w:pPr/>
      <w:r>
        <w:t>Created an AI-powered tool for static code analysis, style checking, and ML-based fix suggestions, integrated with CI/CD pipelines.</w:t>
      </w:r>
    </w:p>
    <w:p>
      <w:pPr>
        <w:pStyle w:val="ListBullet"/>
      </w:pPr>
      <w:r>
        <w:t>Real-Time Collaborative 3D Virtual Workspace (2024)</w:t>
      </w:r>
    </w:p>
    <w:p>
      <w:pPr/>
      <w:r>
        <w:t>Built a browser-based 3D collaborative workspace with WebRTC for real-time communication and Three.js for 3D rendering.</w:t>
      </w:r>
    </w:p>
    <w:p>
      <w:pPr>
        <w:pStyle w:val="ListBullet"/>
      </w:pPr>
      <w:r>
        <w:t>Real-Time Sentiment Analysis API (2024)</w:t>
      </w:r>
    </w:p>
    <w:p>
      <w:pPr/>
      <w:r>
        <w:t>Developed an API to perform sentiment analysis in real time using Reddit, with fallback on IMDb and Amazon reviews.</w:t>
      </w:r>
    </w:p>
    <w:p>
      <w:pPr>
        <w:pStyle w:val="ListBullet"/>
      </w:pPr>
      <w:r>
        <w:t>Full-Stack Job Board with AI Resume Matching (2024)</w:t>
      </w:r>
    </w:p>
    <w:p>
      <w:pPr/>
      <w:r>
        <w:t>Built a job platform with AI-based resume-to-job matching. Used React/Next.js, Node.js/Django, and AI APIs.</w:t>
      </w:r>
    </w:p>
    <w:p>
      <w:pPr>
        <w:pStyle w:val="ListBullet"/>
      </w:pPr>
      <w:r>
        <w:t>E-Commerce Store with Customizable Products (2024)</w:t>
      </w:r>
    </w:p>
    <w:p>
      <w:pPr/>
      <w:r>
        <w:t>Developed an online store where users can design and preview products in real time, with Stripe/PayPal integration.</w:t>
      </w:r>
    </w:p>
    <w:p>
      <w:pPr>
        <w:pStyle w:val="ListBullet"/>
      </w:pPr>
      <w:r>
        <w:t>Real-Time Chat &amp; Collaboration App (2024)</w:t>
      </w:r>
    </w:p>
    <w:p>
      <w:pPr/>
      <w:r>
        <w:t>Created a Slack/Discord-style collaboration app with live chat, file sharing, and team interaction features.</w:t>
      </w:r>
    </w:p>
    <w:p>
      <w:pPr>
        <w:pStyle w:val="ListBullet"/>
      </w:pPr>
      <w:r>
        <w:t>CiRA CORE Image Classifier (2024)</w:t>
      </w:r>
    </w:p>
    <w:p>
      <w:pPr/>
      <w:r>
        <w:t>Built an image classification pipeline using CiRA CORE Desktop with custom datasets, exploring low-code ML deployment.</w:t>
      </w:r>
    </w:p>
    <w:p>
      <w:pPr>
        <w:pStyle w:val="Heading1"/>
      </w:pPr>
      <w:r>
        <w:t>Education</w:t>
      </w:r>
    </w:p>
    <w:p>
      <w:r>
        <w:t>Bachelor of Computer Science (Software Engineering)</w:t>
        <w:br/>
        <w:t>Universiti Sains Malaysia (USM), Penang, Malaysia (2024 – 2027)</w:t>
      </w:r>
    </w:p>
    <w:p>
      <w:r>
        <w:t>B-Tech in Data Science (Transfer Year)</w:t>
        <w:br/>
        <w:t>Amity University, Noida, India (2023 – 2024)</w:t>
      </w:r>
    </w:p>
    <w:p>
      <w:r>
        <w:t>Higher Secondary &amp; High School (Science Stream)</w:t>
        <w:br/>
        <w:t>Burn Hall Higher Secondary School, Srinagar, India (2008 – 2023)</w:t>
      </w:r>
    </w:p>
    <w:p>
      <w:pPr>
        <w:pStyle w:val="Heading1"/>
      </w:pPr>
      <w:r>
        <w:t>Leadership &amp; Strengths</w:t>
      </w:r>
    </w:p>
    <w:p>
      <w:r>
        <w:t>• Leadership in academic projects and ability to manage teams</w:t>
        <w:br/>
        <w:t>• Strong adaptability, quick learner across AI, web dev, IoT, and games</w:t>
        <w:br/>
        <w:t>• Proven project-handling and delivery under deadlines</w:t>
        <w:br/>
        <w:t>• Combination of technical expertise and creative innovation</w:t>
      </w:r>
    </w:p>
    <w:p>
      <w:pPr>
        <w:pStyle w:val="Heading1"/>
      </w:pPr>
      <w:r>
        <w:t>Languages</w:t>
      </w:r>
    </w:p>
    <w:p>
      <w:r>
        <w:t>Kashmiri – Native</w:t>
      </w:r>
    </w:p>
    <w:p>
      <w:r>
        <w:t>English – Fluent</w:t>
      </w:r>
    </w:p>
    <w:p>
      <w:r>
        <w:t>Hindi/Urdu – Fluent</w:t>
      </w:r>
    </w:p>
    <w:p>
      <w:r>
        <w:t>Arabic – Conversational</w:t>
      </w:r>
    </w:p>
    <w:p>
      <w:r>
        <w:t>Thai – Conversational</w:t>
      </w:r>
    </w:p>
    <w:p>
      <w:r>
        <w:t>Malay – Conversational</w:t>
      </w:r>
    </w:p>
    <w:p>
      <w:r>
        <w:t>German – Conversational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